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42F7" w14:textId="77777777" w:rsidR="008E3BD2" w:rsidRDefault="00000000" w:rsidP="00ED1C3B">
      <w:pPr>
        <w:pStyle w:val="Naslov1"/>
        <w:jc w:val="center"/>
      </w:pPr>
      <w:r>
        <w:t>PONUDBENI OBRAZEC</w:t>
      </w:r>
    </w:p>
    <w:p w14:paraId="4ACB026C" w14:textId="77777777" w:rsidR="00ED1C3B" w:rsidRPr="00ED1C3B" w:rsidRDefault="00ED1C3B" w:rsidP="00ED1C3B"/>
    <w:p w14:paraId="57B4C06A" w14:textId="77777777" w:rsidR="008E3BD2" w:rsidRDefault="00000000" w:rsidP="00ED1C3B">
      <w:pPr>
        <w:jc w:val="center"/>
      </w:pPr>
      <w:r>
        <w:t>za nakup osnovnih sredstev – Javni zavod Krajinski park Kolpa</w:t>
      </w:r>
    </w:p>
    <w:p w14:paraId="21F5D208" w14:textId="77777777" w:rsidR="00ED1C3B" w:rsidRDefault="00ED1C3B" w:rsidP="00ED1C3B">
      <w:pPr>
        <w:jc w:val="center"/>
      </w:pPr>
    </w:p>
    <w:p w14:paraId="4C4695AC" w14:textId="28510109" w:rsidR="008E3BD2" w:rsidRDefault="00ED1C3B" w:rsidP="00ED1C3B">
      <w:pPr>
        <w:pStyle w:val="Naslov2"/>
      </w:pPr>
      <w:r w:rsidRPr="00ED1C3B">
        <w:t>1.</w:t>
      </w:r>
      <w:r>
        <w:t xml:space="preserve"> </w:t>
      </w:r>
      <w:r w:rsidR="00000000">
        <w:t>PODATKI O PONUDNIKU</w:t>
      </w:r>
    </w:p>
    <w:p w14:paraId="5312F460" w14:textId="77777777" w:rsidR="00ED1C3B" w:rsidRPr="00ED1C3B" w:rsidRDefault="00ED1C3B" w:rsidP="00ED1C3B"/>
    <w:p w14:paraId="4AE8C84B" w14:textId="0510F0D3" w:rsidR="008E3BD2" w:rsidRDefault="00000000">
      <w:proofErr w:type="spellStart"/>
      <w:r>
        <w:t>Naziv</w:t>
      </w:r>
      <w:proofErr w:type="spellEnd"/>
      <w:r>
        <w:t xml:space="preserve"> / Ime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ponudnika</w:t>
      </w:r>
      <w:proofErr w:type="spellEnd"/>
      <w:r>
        <w:t>: ________________________________</w:t>
      </w:r>
      <w:r w:rsidR="00ED1C3B">
        <w:t>________________________</w:t>
      </w:r>
      <w:r>
        <w:t>_________</w:t>
      </w:r>
    </w:p>
    <w:p w14:paraId="5F58B2CC" w14:textId="27E04239" w:rsidR="008E3BD2" w:rsidRDefault="00000000">
      <w:r>
        <w:t>Naslov: __________________________________________________</w:t>
      </w:r>
      <w:r w:rsidR="00ED1C3B">
        <w:t>___________________________________</w:t>
      </w:r>
      <w:r>
        <w:t>___________</w:t>
      </w:r>
    </w:p>
    <w:p w14:paraId="68D015DF" w14:textId="77777777" w:rsidR="008E3BD2" w:rsidRDefault="00000000">
      <w:r>
        <w:t>Davčna številka: ____________________________________________________</w:t>
      </w:r>
    </w:p>
    <w:p w14:paraId="11E3FD15" w14:textId="77777777" w:rsidR="008E3BD2" w:rsidRDefault="00000000">
      <w:r>
        <w:t>Kontaktna oseba: ____________________________________________________</w:t>
      </w:r>
    </w:p>
    <w:p w14:paraId="7270C5C6" w14:textId="6168E018" w:rsidR="008E3BD2" w:rsidRDefault="00000000">
      <w:proofErr w:type="spellStart"/>
      <w:r>
        <w:t>Telefon</w:t>
      </w:r>
      <w:proofErr w:type="spellEnd"/>
      <w:r>
        <w:t>: _______________</w:t>
      </w:r>
      <w:r w:rsidR="00ED1C3B">
        <w:t>__________</w:t>
      </w:r>
      <w:r>
        <w:t>__________ E-</w:t>
      </w:r>
      <w:proofErr w:type="spellStart"/>
      <w:r>
        <w:t>pošta</w:t>
      </w:r>
      <w:proofErr w:type="spellEnd"/>
      <w:r>
        <w:t>: ___________</w:t>
      </w:r>
      <w:r w:rsidR="00ED1C3B">
        <w:t>__________</w:t>
      </w:r>
      <w:r>
        <w:t>___</w:t>
      </w:r>
      <w:r w:rsidR="00ED1C3B">
        <w:t>_____________</w:t>
      </w:r>
      <w:r>
        <w:t>_____________</w:t>
      </w:r>
    </w:p>
    <w:p w14:paraId="449EC0BD" w14:textId="77777777" w:rsidR="00ED1C3B" w:rsidRDefault="00ED1C3B"/>
    <w:p w14:paraId="6B603124" w14:textId="77777777" w:rsidR="008E3BD2" w:rsidRDefault="00000000">
      <w:pPr>
        <w:pStyle w:val="Naslov2"/>
      </w:pPr>
      <w:r>
        <w:t>2. PREDMET PONUDBE</w:t>
      </w:r>
    </w:p>
    <w:p w14:paraId="31FE439B" w14:textId="77777777" w:rsidR="00ED1C3B" w:rsidRPr="00ED1C3B" w:rsidRDefault="00ED1C3B" w:rsidP="00ED1C3B"/>
    <w:p w14:paraId="644A27CA" w14:textId="5F3FB9E0" w:rsidR="008E3BD2" w:rsidRDefault="00000000">
      <w:r>
        <w:t>Predmet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</w:t>
      </w:r>
      <w:r w:rsidR="00ED1C3B">
        <w:t>__________________________</w:t>
      </w:r>
      <w:r>
        <w:t>_____________________________</w:t>
      </w:r>
    </w:p>
    <w:p w14:paraId="0BE55803" w14:textId="31F0DD20" w:rsidR="008E3BD2" w:rsidRDefault="00000000">
      <w:proofErr w:type="spellStart"/>
      <w:r>
        <w:t>I</w:t>
      </w:r>
      <w:r w:rsidR="00ED1C3B">
        <w:t>zhodiščna</w:t>
      </w:r>
      <w:proofErr w:type="spellEnd"/>
      <w:r w:rsidR="00ED1C3B">
        <w:t xml:space="preserve"> </w:t>
      </w:r>
      <w:proofErr w:type="spellStart"/>
      <w:r w:rsidR="00ED1C3B"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 xml:space="preserve">): </w:t>
      </w:r>
      <w:r w:rsidR="004A5B01">
        <w:t>__________________</w:t>
      </w:r>
    </w:p>
    <w:p w14:paraId="786E2694" w14:textId="60FD7979" w:rsidR="008E3BD2" w:rsidRDefault="00000000">
      <w:r>
        <w:t xml:space="preserve">Ponujena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7F3FC603" w14:textId="77777777" w:rsidR="00ED3A8D" w:rsidRDefault="00ED3A8D"/>
    <w:p w14:paraId="40721605" w14:textId="77777777" w:rsidR="00ED3A8D" w:rsidRDefault="00ED3A8D" w:rsidP="00ED3A8D">
      <w:proofErr w:type="spellStart"/>
      <w:r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73C3A49D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288F11ED" w14:textId="338F2355" w:rsidR="00ED3A8D" w:rsidRDefault="00ED3A8D" w:rsidP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747E6100" w14:textId="77777777" w:rsidR="00ED3A8D" w:rsidRDefault="00ED3A8D" w:rsidP="00ED3A8D"/>
    <w:p w14:paraId="024D8962" w14:textId="77777777" w:rsidR="00ED3A8D" w:rsidRDefault="00ED3A8D" w:rsidP="00ED3A8D">
      <w:proofErr w:type="spellStart"/>
      <w:r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739C2D78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49894FA1" w14:textId="77777777" w:rsidR="00ED3A8D" w:rsidRDefault="00ED3A8D" w:rsidP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65CB6B2B" w14:textId="77777777" w:rsidR="00ED3A8D" w:rsidRDefault="00ED3A8D" w:rsidP="00ED3A8D"/>
    <w:p w14:paraId="52F6738C" w14:textId="77777777" w:rsidR="00ED3A8D" w:rsidRDefault="00ED3A8D" w:rsidP="00ED3A8D">
      <w:proofErr w:type="spellStart"/>
      <w:r>
        <w:lastRenderedPageBreak/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53BBA07E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49A9B3F0" w14:textId="6008EB6C" w:rsidR="00ED3A8D" w:rsidRDefault="00ED3A8D" w:rsidP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0017EC0E" w14:textId="77777777" w:rsidR="00ED3A8D" w:rsidRDefault="00ED3A8D" w:rsidP="00ED3A8D"/>
    <w:p w14:paraId="785942D8" w14:textId="77777777" w:rsidR="00ED3A8D" w:rsidRDefault="00ED3A8D" w:rsidP="00ED3A8D">
      <w:proofErr w:type="spellStart"/>
      <w:r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136647BE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3E0FC181" w14:textId="55DAED75" w:rsidR="00ED3A8D" w:rsidRDefault="00ED3A8D" w:rsidP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1FF09F0D" w14:textId="77777777" w:rsidR="00ED3A8D" w:rsidRDefault="00ED3A8D" w:rsidP="00ED3A8D"/>
    <w:p w14:paraId="33F1B180" w14:textId="77777777" w:rsidR="00ED3A8D" w:rsidRDefault="00ED3A8D" w:rsidP="00ED3A8D">
      <w:proofErr w:type="spellStart"/>
      <w:r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5A3338F1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787702E2" w14:textId="7A1C4D4A" w:rsidR="00ED3A8D" w:rsidRDefault="00ED3A8D" w:rsidP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1F08B36D" w14:textId="77777777" w:rsidR="00ED3A8D" w:rsidRDefault="00ED3A8D" w:rsidP="00ED3A8D"/>
    <w:p w14:paraId="6AB5084D" w14:textId="77777777" w:rsidR="00ED3A8D" w:rsidRDefault="00ED3A8D" w:rsidP="00ED3A8D">
      <w:proofErr w:type="spellStart"/>
      <w:r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3E0C63A4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1E997049" w14:textId="7C57531B" w:rsidR="00ED3A8D" w:rsidRDefault="00ED3A8D" w:rsidP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14FE0E2B" w14:textId="77777777" w:rsidR="00ED3A8D" w:rsidRDefault="00ED3A8D" w:rsidP="00ED3A8D"/>
    <w:p w14:paraId="3CC995EA" w14:textId="77777777" w:rsidR="00ED3A8D" w:rsidRDefault="00ED3A8D" w:rsidP="00ED3A8D">
      <w:proofErr w:type="spellStart"/>
      <w:r>
        <w:t>Predmet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osnovnega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): ______________________________________________________________</w:t>
      </w:r>
    </w:p>
    <w:p w14:paraId="1C890149" w14:textId="77777777" w:rsidR="00ED3A8D" w:rsidRDefault="00ED3A8D" w:rsidP="00ED3A8D">
      <w:proofErr w:type="spellStart"/>
      <w:r>
        <w:t>Izhodiščna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</w:t>
      </w:r>
      <w:proofErr w:type="spellStart"/>
      <w:r>
        <w:t>če</w:t>
      </w:r>
      <w:proofErr w:type="spellEnd"/>
      <w:r>
        <w:t xml:space="preserve"> je </w:t>
      </w:r>
      <w:proofErr w:type="spellStart"/>
      <w:r>
        <w:t>znana</w:t>
      </w:r>
      <w:proofErr w:type="spellEnd"/>
      <w:r>
        <w:t>): __________________</w:t>
      </w:r>
    </w:p>
    <w:p w14:paraId="7081D1FA" w14:textId="6558C3CA" w:rsidR="00ED3A8D" w:rsidRDefault="00ED3A8D">
      <w:proofErr w:type="spellStart"/>
      <w:r>
        <w:t>Ponujena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(v EUR): ______________________________________</w:t>
      </w:r>
    </w:p>
    <w:p w14:paraId="2B104AFC" w14:textId="77777777" w:rsidR="00ED3A8D" w:rsidRDefault="00ED3A8D"/>
    <w:p w14:paraId="34CB0483" w14:textId="77777777" w:rsidR="008E3BD2" w:rsidRDefault="00000000">
      <w:pPr>
        <w:pStyle w:val="Naslov2"/>
      </w:pPr>
      <w:r>
        <w:t>3. IZJAVA PONUDNIKA</w:t>
      </w:r>
    </w:p>
    <w:p w14:paraId="6B78DC18" w14:textId="77777777" w:rsidR="008E3BD2" w:rsidRDefault="00000000" w:rsidP="00ED1C3B">
      <w:pPr>
        <w:jc w:val="both"/>
      </w:pPr>
      <w:r>
        <w:br/>
        <w:t xml:space="preserve">S podpisom potrjujem, da sem seznanjen s pogoji razpisa za prodajo osnovnih sredstev, </w:t>
      </w:r>
      <w:r>
        <w:br/>
        <w:t>da so vsi podatki v tej ponudbi točni in resnični ter da ponujeno ceno sprejemam kot zavezujočo.</w:t>
      </w:r>
      <w:r>
        <w:br/>
      </w:r>
    </w:p>
    <w:p w14:paraId="2C9EE383" w14:textId="2A6599DA" w:rsidR="00ED1C3B" w:rsidRDefault="00000000">
      <w:r>
        <w:t>Kraj in datum: ______________________________________________________</w:t>
      </w:r>
    </w:p>
    <w:p w14:paraId="26A80874" w14:textId="55D9A7C2" w:rsidR="008E3BD2" w:rsidRDefault="00ED1C3B">
      <w:r>
        <w:t xml:space="preserve">                                                       </w:t>
      </w:r>
      <w:proofErr w:type="spellStart"/>
      <w:r w:rsidR="00000000">
        <w:t>Podpis</w:t>
      </w:r>
      <w:proofErr w:type="spellEnd"/>
      <w:r w:rsidR="00000000">
        <w:t xml:space="preserve"> </w:t>
      </w:r>
      <w:proofErr w:type="spellStart"/>
      <w:r w:rsidR="00000000">
        <w:t>ponudnika</w:t>
      </w:r>
      <w:proofErr w:type="spellEnd"/>
      <w:r w:rsidR="00000000">
        <w:t>: ___________________________________________________</w:t>
      </w:r>
    </w:p>
    <w:sectPr w:rsidR="008E3B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B4499F"/>
    <w:multiLevelType w:val="hybridMultilevel"/>
    <w:tmpl w:val="6CBCBF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9859">
    <w:abstractNumId w:val="8"/>
  </w:num>
  <w:num w:numId="2" w16cid:durableId="114954772">
    <w:abstractNumId w:val="6"/>
  </w:num>
  <w:num w:numId="3" w16cid:durableId="433088792">
    <w:abstractNumId w:val="5"/>
  </w:num>
  <w:num w:numId="4" w16cid:durableId="1685324329">
    <w:abstractNumId w:val="4"/>
  </w:num>
  <w:num w:numId="5" w16cid:durableId="1243566630">
    <w:abstractNumId w:val="7"/>
  </w:num>
  <w:num w:numId="6" w16cid:durableId="2040353149">
    <w:abstractNumId w:val="3"/>
  </w:num>
  <w:num w:numId="7" w16cid:durableId="290093080">
    <w:abstractNumId w:val="2"/>
  </w:num>
  <w:num w:numId="8" w16cid:durableId="429937471">
    <w:abstractNumId w:val="1"/>
  </w:num>
  <w:num w:numId="9" w16cid:durableId="1553151573">
    <w:abstractNumId w:val="0"/>
  </w:num>
  <w:num w:numId="10" w16cid:durableId="1319267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5B01"/>
    <w:rsid w:val="008E3BD2"/>
    <w:rsid w:val="00AA1D8D"/>
    <w:rsid w:val="00B47730"/>
    <w:rsid w:val="00CB0664"/>
    <w:rsid w:val="00E869C6"/>
    <w:rsid w:val="00ED1C3B"/>
    <w:rsid w:val="00ED3A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82223"/>
  <w14:defaultImageDpi w14:val="300"/>
  <w15:docId w15:val="{F9F49764-9F82-43E3-8DB7-A8C6F25F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Vesna Fabjan</cp:lastModifiedBy>
  <cp:revision>4</cp:revision>
  <dcterms:created xsi:type="dcterms:W3CDTF">2025-06-05T14:49:00Z</dcterms:created>
  <dcterms:modified xsi:type="dcterms:W3CDTF">2025-06-09T07:52:00Z</dcterms:modified>
  <cp:category/>
</cp:coreProperties>
</file>